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946720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Нижегородской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Варнавинского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Северная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С.А.Белов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№78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 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7584328)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п.Северный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9467201" w:id="5"/>
    <w:p>
      <w:pPr>
        <w:sectPr>
          <w:pgSz w:w="11906" w:h="16383" w:orient="portrait"/>
        </w:sectPr>
      </w:pPr>
    </w:p>
    <w:bookmarkEnd w:id="5"/>
    <w:bookmarkEnd w:id="0"/>
    <w:bookmarkStart w:name="block-5946720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59467205" w:id="7"/>
    <w:p>
      <w:pPr>
        <w:sectPr>
          <w:pgSz w:w="11906" w:h="16383" w:orient="portrait"/>
        </w:sectPr>
      </w:pPr>
    </w:p>
    <w:bookmarkEnd w:id="7"/>
    <w:bookmarkEnd w:id="6"/>
    <w:bookmarkStart w:name="block-59467206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59467206" w:id="9"/>
    <w:p>
      <w:pPr>
        <w:sectPr>
          <w:pgSz w:w="11906" w:h="16383" w:orient="portrait"/>
        </w:sectPr>
      </w:pPr>
    </w:p>
    <w:bookmarkEnd w:id="9"/>
    <w:bookmarkEnd w:id="8"/>
    <w:bookmarkStart w:name="block-59467202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59467202" w:id="11"/>
    <w:p>
      <w:pPr>
        <w:sectPr>
          <w:pgSz w:w="11906" w:h="16383" w:orient="portrait"/>
        </w:sectPr>
      </w:pPr>
    </w:p>
    <w:bookmarkEnd w:id="11"/>
    <w:bookmarkEnd w:id="10"/>
    <w:bookmarkStart w:name="block-5946720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467203" w:id="13"/>
    <w:p>
      <w:pPr>
        <w:sectPr>
          <w:pgSz w:w="16383" w:h="11906" w:orient="landscape"/>
        </w:sectPr>
      </w:pPr>
    </w:p>
    <w:bookmarkEnd w:id="13"/>
    <w:bookmarkEnd w:id="12"/>
    <w:bookmarkStart w:name="block-5946720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467204" w:id="15"/>
    <w:p>
      <w:pPr>
        <w:sectPr>
          <w:pgSz w:w="16383" w:h="11906" w:orient="landscape"/>
        </w:sectPr>
      </w:pPr>
    </w:p>
    <w:bookmarkEnd w:id="15"/>
    <w:bookmarkEnd w:id="14"/>
    <w:bookmarkStart w:name="block-59467207" w:id="16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ПРОВЕРЯЕМЫЕ ТРЕБОВАНИЯ К РЕЗУЛЬТАТАМ ОСВОЕНИЯ ОСНОВНОЙ </w:t>
      </w: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ОБРАЗОВАТЕЛЬНОЙ ПРОГРАММЫ 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8"/>
        <w:gridCol w:w="11051"/>
      </w:tblGrid>
      <w:tr>
        <w:trPr>
          <w:trHeight w:val="79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фонетический анализ слов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морфемный анализ слов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но)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Оформлять диалог в письменном виде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7"/>
        <w:gridCol w:w="11052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>
        <w:trPr>
          <w:trHeight w:val="88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>
        <w:trPr>
          <w:trHeight w:val="27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разноспрягаемые глаголы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фонетический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склонять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склонять местоимения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чередованием а (о)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5"/>
        <w:gridCol w:w="10901"/>
      </w:tblGrid>
      <w:tr>
        <w:trPr>
          <w:trHeight w:val="79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Оформлять деловые бумаги (инструкция)</w:t>
            </w:r>
          </w:p>
        </w:tc>
      </w:tr>
      <w:tr>
        <w:trPr>
          <w:trHeight w:val="51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Склонять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наречий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грамматические омонимы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составе словосочетаний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деепричастиями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наречиями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6"/>
        <w:gridCol w:w="11053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и, как… так 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функции знаков препинания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да, нет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9"/>
        <w:gridCol w:w="11135"/>
      </w:tblGrid>
      <w:tr>
        <w:trPr>
          <w:trHeight w:val="79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66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66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прямую и косвенную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>
      <w:pPr>
        <w:spacing w:before="0" w:after="0"/>
        <w:ind w:left="120"/>
        <w:jc w:val="left"/>
      </w:pPr>
    </w:p>
    <w:bookmarkStart w:name="block-59467207" w:id="17"/>
    <w:p>
      <w:pPr>
        <w:sectPr>
          <w:pgSz w:w="11906" w:h="16383" w:orient="portrait"/>
        </w:sectPr>
      </w:pPr>
    </w:p>
    <w:bookmarkEnd w:id="17"/>
    <w:bookmarkEnd w:id="16"/>
    <w:bookmarkStart w:name="block-59467209" w:id="18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5"/>
        <w:gridCol w:w="12217"/>
      </w:tblGrid>
      <w:tr>
        <w:trPr>
          <w:trHeight w:val="4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гласных звуков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согласных звуков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звуков в речевом потоке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фонетической транскрипции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однозначные и многозначные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значения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родовых и видовых понятий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грамматики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общего рода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признаки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но)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русского ударения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-лаг-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 -лож-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-раст-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-ращ-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-рос-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 -гар-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-гор-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-зар-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-клон-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-скак-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-скоч-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-бир-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-блест-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-блист-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-дер-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-дир-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-жег-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-жиг-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-мер-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-мир-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-пер-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-пир-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-стел-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-стил-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-тер-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-тир-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-з(-с)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глаголах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глаголами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6"/>
        <w:gridCol w:w="12226"/>
      </w:tblGrid>
      <w:tr>
        <w:trPr>
          <w:trHeight w:val="4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</w:tr>
      <w:tr>
        <w:trPr>
          <w:trHeight w:val="7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числительное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Местоимение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местоимений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местоимений в речи.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ритяжательные и указательные местоимения как средства связи предложений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словари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чередованием а // 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Эпитеты, метафоры, олицетворения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45"/>
        <w:gridCol w:w="11861"/>
      </w:tblGrid>
      <w:tr>
        <w:trPr>
          <w:trHeight w:val="4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 текста. Абзац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Причастие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причастий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Деепричастие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Наречие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Слова категории состояния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Служебные части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Предлог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Союз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служебная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Частица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служебная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как особая группа слов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Звукоподражательные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 в некоторых формах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Постановка ударения в деепричастиях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 с,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-о(-е)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производных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письменной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-то, -таки, -ка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4"/>
        <w:gridCol w:w="12218"/>
      </w:tblGrid>
      <w:tr>
        <w:trPr>
          <w:trHeight w:val="4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>
        <w:trPr>
          <w:trHeight w:val="7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словосочетания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подлежащего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Дополнения прямые и косвенные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Односоставные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Обращение. Основные функции обращения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Вводные конструкции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Вставные конструкции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простого предложения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как…так и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да, нет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3"/>
        <w:gridCol w:w="11887"/>
      </w:tblGrid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75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Цитирование. 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Цитирование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bookmarkStart w:name="block-59467209" w:id="19"/>
    <w:p>
      <w:pPr>
        <w:sectPr>
          <w:pgSz w:w="11906" w:h="16383" w:orient="portrait"/>
        </w:sectPr>
      </w:pPr>
    </w:p>
    <w:bookmarkEnd w:id="19"/>
    <w:bookmarkEnd w:id="18"/>
    <w:bookmarkStart w:name="block-59467210" w:id="20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697"/>
        <w:gridCol w:w="10784"/>
      </w:tblGrid>
      <w:tr>
        <w:trPr>
          <w:trHeight w:val="795" w:hRule="atLeast"/>
          <w:trHeight w:val="144" w:hRule="atLeast"/>
        </w:trPr>
        <w:tc>
          <w:tcPr>
            <w:tcW w:w="18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требования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косвенной и прямой речи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морфемного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лексического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предложении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смыслового анализа текста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>
        <w:trPr>
          <w:trHeight w:val="471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>
      <w:pPr>
        <w:spacing w:before="0" w:after="0" w:line="336"/>
        <w:ind w:left="120"/>
        <w:jc w:val="right"/>
      </w:pPr>
    </w:p>
    <w:bookmarkStart w:name="block-59467210" w:id="21"/>
    <w:p>
      <w:pPr>
        <w:sectPr>
          <w:pgSz w:w="11906" w:h="16383" w:orient="portrait"/>
        </w:sectPr>
      </w:pPr>
    </w:p>
    <w:bookmarkEnd w:id="21"/>
    <w:bookmarkEnd w:id="20"/>
    <w:bookmarkStart w:name="block-59467211" w:id="22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ОГЭ ПО РУССКОМУ ЯЗЫКУ</w:t>
      </w:r>
    </w:p>
    <w:p>
      <w:pPr>
        <w:spacing w:before="0" w:after="0"/>
        <w:ind w:left="120"/>
        <w:jc w:val="center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92"/>
        <w:gridCol w:w="11736"/>
      </w:tblGrid>
      <w:tr>
        <w:trPr>
          <w:trHeight w:val="270" w:hRule="atLeast"/>
          <w:trHeight w:val="144" w:hRule="atLeast"/>
        </w:trPr>
        <w:tc>
          <w:tcPr>
            <w:tcW w:w="1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Выступление с научным сообщением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письменных высказываний разной коммуникативной направленности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>
        <w:trPr>
          <w:trHeight w:val="33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Разговорная речь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гласных звуков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согласных звуков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звуков в речевом потоке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фонетической транскрипции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однозначные и многозначные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значения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родовых и видовых понятий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Паронимы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Словообразовательный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грамматики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общего рода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числительное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Местоимение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местоимений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Причастие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Деепричастие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Наречие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Слова категории состояния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Предлог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Союз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Частица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как особая группа слов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Звукоподражательные слова</w:t>
            </w:r>
          </w:p>
        </w:tc>
      </w:tr>
      <w:tr>
        <w:trPr>
          <w:trHeight w:val="40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омонимия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словосочетания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подлежащего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несогласованные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Дополнения прямые и косвенные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Односоставные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Обращение. Основные функции обращения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Вводные конструкции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Вставные конструкции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сложных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Цитирование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>
        <w:trPr>
          <w:trHeight w:val="277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>
        <w:trPr>
          <w:trHeight w:val="525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корне слова: правописание корней с безударными проверяемыми, непроверяемыми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чередующимися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(-с)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</w:t>
            </w:r>
          </w:p>
        </w:tc>
      </w:tr>
      <w:tr>
        <w:trPr>
          <w:trHeight w:val="250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 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-то, -таки, -ка</w:t>
            </w:r>
          </w:p>
        </w:tc>
      </w:tr>
      <w:tr>
        <w:trPr>
          <w:trHeight w:val="23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 (-е)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служебных частей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неполном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обобщающими словами при однородных членах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несогласованных приложений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bookmarkStart w:name="block-59467211" w:id="23"/>
    <w:p>
      <w:pPr>
        <w:sectPr>
          <w:pgSz w:w="11906" w:h="16383" w:orient="portrait"/>
        </w:sectPr>
      </w:pPr>
    </w:p>
    <w:bookmarkEnd w:id="23"/>
    <w:bookmarkEnd w:id="22"/>
    <w:bookmarkStart w:name="block-59467208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25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5-й класс: учебник: в 2 частях; 5-е издание, переработанное Ладыженская Т.А., Баранов М.Т., Тростенцова Л.А. и др.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da2c331-4368-40e6-87c7-0fbbc56d7cc2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6-й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da2c331-4368-40e6-87c7-0fbbc56d7cc2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7-й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da2c331-4368-40e6-87c7-0fbbc56d7cc2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8-й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dda2c331-4368-40e6-87c7-0fbbc56d7cc2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9-й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bookmarkEnd w:id="2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9467208" w:id="30"/>
    <w:p>
      <w:pPr>
        <w:sectPr>
          <w:pgSz w:w="11906" w:h="16383" w:orient="portrait"/>
        </w:sectPr>
      </w:pPr>
    </w:p>
    <w:bookmarkEnd w:id="30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